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470C" w14:textId="77777777" w:rsidR="00A8645C" w:rsidRDefault="00000000">
      <w:pPr>
        <w:pStyle w:val="Titolo"/>
      </w:pPr>
      <w:r>
        <w:t>Il Filo di Andrea OdV</w:t>
      </w:r>
    </w:p>
    <w:p w14:paraId="5E395938" w14:textId="77777777" w:rsidR="00A8645C" w:rsidRDefault="00000000">
      <w:pPr>
        <w:pStyle w:val="Titolo"/>
      </w:pPr>
      <w:r>
        <w:t>Modulo di Domanda – Progetto “Un Aiuto Concreto”</w:t>
      </w:r>
    </w:p>
    <w:p w14:paraId="5920AC95" w14:textId="77777777" w:rsidR="00A8645C" w:rsidRDefault="00000000">
      <w:r>
        <w:t>Compilare in stampatello o in formato digitale. Allegare tutta la documentazione richiesta.</w:t>
      </w:r>
    </w:p>
    <w:p w14:paraId="6992D8BE" w14:textId="77777777" w:rsidR="00897A53" w:rsidRDefault="00897A53"/>
    <w:p w14:paraId="5589B7E7" w14:textId="3730E375" w:rsidR="00A8645C" w:rsidRDefault="00000000">
      <w:r>
        <w:t>1. DATI ANAGRAFICI DEL RICHIEDENTE</w:t>
      </w:r>
    </w:p>
    <w:p w14:paraId="1F6108B7" w14:textId="77777777" w:rsidR="00A8645C" w:rsidRDefault="00000000">
      <w:r>
        <w:t>Nome e Cognome:</w:t>
      </w:r>
    </w:p>
    <w:p w14:paraId="68980841" w14:textId="77777777" w:rsidR="00A8645C" w:rsidRDefault="00000000">
      <w:r>
        <w:t>__________________________________________________________________________</w:t>
      </w:r>
    </w:p>
    <w:p w14:paraId="2B819329" w14:textId="77777777" w:rsidR="00A8645C" w:rsidRDefault="00000000">
      <w:r>
        <w:t>Data di nascita:</w:t>
      </w:r>
    </w:p>
    <w:p w14:paraId="24F754CD" w14:textId="77777777" w:rsidR="00A8645C" w:rsidRDefault="00000000">
      <w:r>
        <w:t>__________________________________________________________________________</w:t>
      </w:r>
    </w:p>
    <w:p w14:paraId="3F7D0C32" w14:textId="77777777" w:rsidR="00A8645C" w:rsidRDefault="00000000">
      <w:r>
        <w:t>Codice Fiscale:</w:t>
      </w:r>
    </w:p>
    <w:p w14:paraId="3B49BE32" w14:textId="77777777" w:rsidR="00A8645C" w:rsidRDefault="00000000">
      <w:r>
        <w:t>__________________________________________________________________________</w:t>
      </w:r>
    </w:p>
    <w:p w14:paraId="17124A73" w14:textId="77777777" w:rsidR="00A8645C" w:rsidRDefault="00000000">
      <w:r>
        <w:t>Residenza (indirizzo completo):</w:t>
      </w:r>
    </w:p>
    <w:p w14:paraId="33BEDFCA" w14:textId="77777777" w:rsidR="00A8645C" w:rsidRDefault="00000000">
      <w:r>
        <w:t>__________________________________________________________________________</w:t>
      </w:r>
    </w:p>
    <w:p w14:paraId="3C9C2332" w14:textId="77777777" w:rsidR="00A8645C" w:rsidRDefault="00000000">
      <w:r>
        <w:t>Telefono:</w:t>
      </w:r>
    </w:p>
    <w:p w14:paraId="4CFF14B2" w14:textId="77777777" w:rsidR="00A8645C" w:rsidRDefault="00000000">
      <w:r>
        <w:t>__________________________________________________________________________</w:t>
      </w:r>
    </w:p>
    <w:p w14:paraId="70C9E134" w14:textId="77777777" w:rsidR="00A8645C" w:rsidRDefault="00000000">
      <w:r>
        <w:t>Email:</w:t>
      </w:r>
    </w:p>
    <w:p w14:paraId="0BD1815A" w14:textId="77777777" w:rsidR="00A8645C" w:rsidRDefault="00000000">
      <w:r>
        <w:t>__________________________________________________________________________</w:t>
      </w:r>
    </w:p>
    <w:p w14:paraId="750AB78F" w14:textId="77777777" w:rsidR="00897A53" w:rsidRDefault="00897A53"/>
    <w:p w14:paraId="7F5C1E1A" w14:textId="2B5EF5DC" w:rsidR="00A8645C" w:rsidRDefault="00000000">
      <w:r>
        <w:t>2. DATI DEL MINORE AFFETTO DA PATOLOGIA</w:t>
      </w:r>
    </w:p>
    <w:p w14:paraId="0BFBC56F" w14:textId="77777777" w:rsidR="00A8645C" w:rsidRDefault="00000000">
      <w:r>
        <w:t>Nome e Cognome:</w:t>
      </w:r>
    </w:p>
    <w:p w14:paraId="54D1DBB6" w14:textId="77777777" w:rsidR="00A8645C" w:rsidRDefault="00000000">
      <w:r>
        <w:t>__________________________________________________________________________</w:t>
      </w:r>
    </w:p>
    <w:p w14:paraId="11E6AB4A" w14:textId="77777777" w:rsidR="00A8645C" w:rsidRDefault="00000000">
      <w:r>
        <w:t>Data di nascita:</w:t>
      </w:r>
    </w:p>
    <w:p w14:paraId="5945E503" w14:textId="77777777" w:rsidR="00A8645C" w:rsidRDefault="00000000">
      <w:r>
        <w:t>__________________________________________________________________________</w:t>
      </w:r>
    </w:p>
    <w:p w14:paraId="696F8798" w14:textId="77777777" w:rsidR="00A8645C" w:rsidRDefault="00000000">
      <w:r>
        <w:lastRenderedPageBreak/>
        <w:t>Patologia diagnosticata (breve descrizione):</w:t>
      </w:r>
    </w:p>
    <w:p w14:paraId="76B1B472" w14:textId="77777777" w:rsidR="00A8645C" w:rsidRDefault="00000000">
      <w:r>
        <w:t>__________________________________________________________________________</w:t>
      </w:r>
    </w:p>
    <w:p w14:paraId="1A647EA4" w14:textId="77777777" w:rsidR="00A8645C" w:rsidRDefault="00000000">
      <w:r>
        <w:t>Centro di cura di riferimento:</w:t>
      </w:r>
    </w:p>
    <w:p w14:paraId="1C5B0B8F" w14:textId="77777777" w:rsidR="00A8645C" w:rsidRDefault="00000000">
      <w:r>
        <w:t>__________________________________________________________________________</w:t>
      </w:r>
    </w:p>
    <w:p w14:paraId="5C8D14AC" w14:textId="77777777" w:rsidR="00897A53" w:rsidRDefault="00897A53"/>
    <w:p w14:paraId="6BD72658" w14:textId="43E8FF0B" w:rsidR="00A8645C" w:rsidRDefault="00000000">
      <w:r>
        <w:t>3. SITUAZIONE FAMILIARE</w:t>
      </w:r>
    </w:p>
    <w:p w14:paraId="37E6DD0E" w14:textId="77777777" w:rsidR="00A8645C" w:rsidRDefault="00000000">
      <w:r>
        <w:t>Numero totale di figli a carico:</w:t>
      </w:r>
    </w:p>
    <w:p w14:paraId="2EBB28E5" w14:textId="77777777" w:rsidR="00A8645C" w:rsidRDefault="00000000">
      <w:r>
        <w:t>__________________________________________________________________________</w:t>
      </w:r>
    </w:p>
    <w:p w14:paraId="5D1CA59E" w14:textId="77777777" w:rsidR="00A8645C" w:rsidRDefault="00000000">
      <w:r>
        <w:t>Situazione lavorativa dei genitori:</w:t>
      </w:r>
    </w:p>
    <w:p w14:paraId="2F0A82BB" w14:textId="77777777" w:rsidR="00A8645C" w:rsidRDefault="00000000">
      <w:r>
        <w:t>__________________________________________________________________________</w:t>
      </w:r>
    </w:p>
    <w:p w14:paraId="4145FBBA" w14:textId="77777777" w:rsidR="00A8645C" w:rsidRDefault="00000000">
      <w:r>
        <w:t>ISEE (anno in corso):</w:t>
      </w:r>
    </w:p>
    <w:p w14:paraId="34D6E676" w14:textId="77777777" w:rsidR="00A8645C" w:rsidRDefault="00000000">
      <w:r>
        <w:t>__________________________________________________________________________</w:t>
      </w:r>
    </w:p>
    <w:p w14:paraId="5EC0E49A" w14:textId="77777777" w:rsidR="00897A53" w:rsidRDefault="00897A53"/>
    <w:p w14:paraId="3354192E" w14:textId="6F1DA146" w:rsidR="00A8645C" w:rsidRDefault="00000000">
      <w:r>
        <w:t>4. TIPOLOGIA DI CONTRIBUTO RICHIESTO (barrare una o più opzioni)</w:t>
      </w:r>
    </w:p>
    <w:p w14:paraId="3C56CB29" w14:textId="77777777" w:rsidR="00A8645C" w:rsidRDefault="00000000">
      <w:r>
        <w:t>[  ] Micro-finanziamento mensile</w:t>
      </w:r>
    </w:p>
    <w:p w14:paraId="68BCA860" w14:textId="77777777" w:rsidR="00A8645C" w:rsidRDefault="00000000">
      <w:r>
        <w:t>[  ] Borsa di studio per fratelli/sorelle</w:t>
      </w:r>
    </w:p>
    <w:p w14:paraId="485B9372" w14:textId="77777777" w:rsidR="00897A53" w:rsidRDefault="00897A53"/>
    <w:p w14:paraId="60F96EA4" w14:textId="363FCB00" w:rsidR="00A8645C" w:rsidRDefault="00000000">
      <w:r>
        <w:t>5. MOTIVAZIONE DELLA RICHIESTA (breve descrizione):</w:t>
      </w:r>
    </w:p>
    <w:p w14:paraId="5C16867B" w14:textId="77777777" w:rsidR="00A8645C" w:rsidRDefault="00000000">
      <w:r>
        <w:t>__________________________________________________________________________</w:t>
      </w:r>
    </w:p>
    <w:p w14:paraId="7D31808D" w14:textId="77777777" w:rsidR="00897A53" w:rsidRDefault="00897A53"/>
    <w:p w14:paraId="67321504" w14:textId="7C344B16" w:rsidR="00A8645C" w:rsidRDefault="00000000">
      <w:r>
        <w:t>6. DOCUMENTAZIONE ALLEGATA (barrare le caselle)</w:t>
      </w:r>
    </w:p>
    <w:p w14:paraId="075D2FB8" w14:textId="77777777" w:rsidR="00A8645C" w:rsidRDefault="00000000">
      <w:r>
        <w:t>[  ] Copia documento di identità</w:t>
      </w:r>
    </w:p>
    <w:p w14:paraId="1CFC6396" w14:textId="77777777" w:rsidR="00A8645C" w:rsidRDefault="00000000">
      <w:r>
        <w:t>[  ] Certificazione medica del minore</w:t>
      </w:r>
    </w:p>
    <w:p w14:paraId="19853EBF" w14:textId="77777777" w:rsidR="00A8645C" w:rsidRDefault="00000000">
      <w:r>
        <w:t>[  ] Attestazione ISEE</w:t>
      </w:r>
    </w:p>
    <w:p w14:paraId="27C4E347" w14:textId="77777777" w:rsidR="00A8645C" w:rsidRDefault="00000000">
      <w:r>
        <w:t>[  ] Ricevute/documentazione spese</w:t>
      </w:r>
    </w:p>
    <w:p w14:paraId="474FF5FB" w14:textId="77777777" w:rsidR="00A8645C" w:rsidRDefault="00000000">
      <w:r>
        <w:t>[  ] Relazione familiare sintetica</w:t>
      </w:r>
    </w:p>
    <w:p w14:paraId="619C7A32" w14:textId="77777777" w:rsidR="00A8645C" w:rsidRDefault="00000000">
      <w:r>
        <w:lastRenderedPageBreak/>
        <w:t>[  ] Attestazione iscrizione scolastica fratelli/sorelle (se richiesta borsa di studio)</w:t>
      </w:r>
    </w:p>
    <w:p w14:paraId="38663416" w14:textId="77777777" w:rsidR="00897A53" w:rsidRDefault="00897A53"/>
    <w:p w14:paraId="4B08AC1A" w14:textId="290ED09F" w:rsidR="00A8645C" w:rsidRDefault="00000000">
      <w:proofErr w:type="spellStart"/>
      <w:r>
        <w:t>Luogo</w:t>
      </w:r>
      <w:proofErr w:type="spellEnd"/>
      <w:r>
        <w:t xml:space="preserve"> e Data:</w:t>
      </w:r>
    </w:p>
    <w:p w14:paraId="26BF366A" w14:textId="77777777" w:rsidR="00A8645C" w:rsidRDefault="00000000">
      <w:r>
        <w:t>__________________________________________________________________________</w:t>
      </w:r>
    </w:p>
    <w:p w14:paraId="1097599A" w14:textId="77777777" w:rsidR="00A8645C" w:rsidRDefault="00000000">
      <w:r>
        <w:t>Firma del richiedente:</w:t>
      </w:r>
    </w:p>
    <w:p w14:paraId="19551B4D" w14:textId="77777777" w:rsidR="00A8645C" w:rsidRDefault="00000000">
      <w:r>
        <w:t>__________________________________________________________________________</w:t>
      </w:r>
    </w:p>
    <w:sectPr w:rsidR="00A8645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3001608">
    <w:abstractNumId w:val="8"/>
  </w:num>
  <w:num w:numId="2" w16cid:durableId="1305426279">
    <w:abstractNumId w:val="6"/>
  </w:num>
  <w:num w:numId="3" w16cid:durableId="1092773771">
    <w:abstractNumId w:val="5"/>
  </w:num>
  <w:num w:numId="4" w16cid:durableId="271980162">
    <w:abstractNumId w:val="4"/>
  </w:num>
  <w:num w:numId="5" w16cid:durableId="1326318971">
    <w:abstractNumId w:val="7"/>
  </w:num>
  <w:num w:numId="6" w16cid:durableId="441149794">
    <w:abstractNumId w:val="3"/>
  </w:num>
  <w:num w:numId="7" w16cid:durableId="1047796363">
    <w:abstractNumId w:val="2"/>
  </w:num>
  <w:num w:numId="8" w16cid:durableId="1913159090">
    <w:abstractNumId w:val="1"/>
  </w:num>
  <w:num w:numId="9" w16cid:durableId="26037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2C46"/>
    <w:rsid w:val="0006063C"/>
    <w:rsid w:val="0015074B"/>
    <w:rsid w:val="0029639D"/>
    <w:rsid w:val="00326F90"/>
    <w:rsid w:val="00897A53"/>
    <w:rsid w:val="00A8645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91814"/>
  <w14:defaultImageDpi w14:val="300"/>
  <w15:docId w15:val="{28249A8C-5139-4CE4-991D-F0F37A89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Vrisko Soluzioni Tecnologiche snc</cp:lastModifiedBy>
  <cp:revision>2</cp:revision>
  <dcterms:created xsi:type="dcterms:W3CDTF">2013-12-23T23:15:00Z</dcterms:created>
  <dcterms:modified xsi:type="dcterms:W3CDTF">2025-09-25T10:12:00Z</dcterms:modified>
  <cp:category/>
</cp:coreProperties>
</file>